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October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activists    </w:t>
      </w:r>
      <w:r>
        <w:t xml:space="preserve">   awareness    </w:t>
      </w:r>
      <w:r>
        <w:t xml:space="preserve">   breast    </w:t>
      </w:r>
      <w:r>
        <w:t xml:space="preserve">   campain    </w:t>
      </w:r>
      <w:r>
        <w:t xml:space="preserve">   cancer    </w:t>
      </w:r>
      <w:r>
        <w:t xml:space="preserve">   care    </w:t>
      </w:r>
      <w:r>
        <w:t xml:space="preserve">   cells    </w:t>
      </w:r>
      <w:r>
        <w:t xml:space="preserve">   contribute    </w:t>
      </w:r>
      <w:r>
        <w:t xml:space="preserve">   cure    </w:t>
      </w:r>
      <w:r>
        <w:t xml:space="preserve">   death    </w:t>
      </w:r>
      <w:r>
        <w:t xml:space="preserve">   diagnosis    </w:t>
      </w:r>
      <w:r>
        <w:t xml:space="preserve">   disease    </w:t>
      </w:r>
      <w:r>
        <w:t xml:space="preserve">   fear    </w:t>
      </w:r>
      <w:r>
        <w:t xml:space="preserve">   fight    </w:t>
      </w:r>
      <w:r>
        <w:t xml:space="preserve">   health issue    </w:t>
      </w:r>
      <w:r>
        <w:t xml:space="preserve">   hope    </w:t>
      </w:r>
      <w:r>
        <w:t xml:space="preserve">   mammography screening    </w:t>
      </w:r>
      <w:r>
        <w:t xml:space="preserve">   october    </w:t>
      </w:r>
      <w:r>
        <w:t xml:space="preserve">   organization    </w:t>
      </w:r>
      <w:r>
        <w:t xml:space="preserve">   pink    </w:t>
      </w:r>
      <w:r>
        <w:t xml:space="preserve">   prevention    </w:t>
      </w:r>
      <w:r>
        <w:t xml:space="preserve">   research    </w:t>
      </w:r>
      <w:r>
        <w:t xml:space="preserve">   ribbon    </w:t>
      </w:r>
      <w:r>
        <w:t xml:space="preserve">   risk    </w:t>
      </w:r>
      <w:r>
        <w:t xml:space="preserve">   save lives    </w:t>
      </w:r>
      <w:r>
        <w:t xml:space="preserve">   support    </w:t>
      </w:r>
      <w:r>
        <w:t xml:space="preserve">   survivors    </w:t>
      </w:r>
      <w:r>
        <w:t xml:space="preserve">   symbol    </w:t>
      </w:r>
      <w:r>
        <w:t xml:space="preserve">   treatment    </w:t>
      </w:r>
      <w:r>
        <w:t xml:space="preserve">   worldwide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October Wordsearch</dc:title>
  <dcterms:created xsi:type="dcterms:W3CDTF">2021-10-11T14:28:13Z</dcterms:created>
  <dcterms:modified xsi:type="dcterms:W3CDTF">2021-10-11T14:28:13Z</dcterms:modified>
</cp:coreProperties>
</file>