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Pink Panther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Spoon    </w:t>
      </w:r>
      <w:r>
        <w:t xml:space="preserve">   Milk    </w:t>
      </w:r>
      <w:r>
        <w:t xml:space="preserve">   Frills    </w:t>
      </w:r>
      <w:r>
        <w:t xml:space="preserve">   General    </w:t>
      </w:r>
      <w:r>
        <w:t xml:space="preserve">   Tasty    </w:t>
      </w:r>
      <w:r>
        <w:t xml:space="preserve">   Cereal    </w:t>
      </w:r>
      <w:r>
        <w:t xml:space="preserve">   Yummy    </w:t>
      </w:r>
      <w:r>
        <w:t xml:space="preserve">   Strawberry    </w:t>
      </w:r>
      <w:r>
        <w:t xml:space="preserve">   Pink    </w:t>
      </w:r>
      <w:r>
        <w:t xml:space="preserve">   Panther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Panther Word Search</dc:title>
  <dcterms:created xsi:type="dcterms:W3CDTF">2021-10-11T14:26:23Z</dcterms:created>
  <dcterms:modified xsi:type="dcterms:W3CDTF">2021-10-11T14:26:23Z</dcterms:modified>
</cp:coreProperties>
</file>