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Peanut Butter Pie    </w:t>
      </w:r>
      <w:r>
        <w:t xml:space="preserve">   Ice Cream    </w:t>
      </w:r>
      <w:r>
        <w:t xml:space="preserve">   Bud's Spuds    </w:t>
      </w:r>
      <w:r>
        <w:t xml:space="preserve">   Fried Chicken    </w:t>
      </w:r>
      <w:r>
        <w:t xml:space="preserve">   Cherry Log    </w:t>
      </w:r>
      <w:r>
        <w:t xml:space="preserve">   Garlic Salad    </w:t>
      </w:r>
      <w:r>
        <w:t xml:space="preserve">   Barbecue    </w:t>
      </w:r>
      <w:r>
        <w:t xml:space="preserve">   Pit Cooked    </w:t>
      </w:r>
      <w:r>
        <w:t xml:space="preserve">   Oink Onion    </w:t>
      </w:r>
      <w:r>
        <w:t xml:space="preserve">   Beef    </w:t>
      </w:r>
      <w:r>
        <w:t xml:space="preserve">   Ribs    </w:t>
      </w:r>
      <w:r>
        <w:t xml:space="preserve">   Pork    </w:t>
      </w:r>
      <w:r>
        <w:t xml:space="preserve">   Holloways    </w:t>
      </w:r>
      <w:r>
        <w:t xml:space="preserve">   Pink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Pig</dc:title>
  <dcterms:created xsi:type="dcterms:W3CDTF">2021-10-11T14:26:51Z</dcterms:created>
  <dcterms:modified xsi:type="dcterms:W3CDTF">2021-10-11T14:26:51Z</dcterms:modified>
</cp:coreProperties>
</file>