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belly    </w:t>
      </w:r>
      <w:r>
        <w:t xml:space="preserve">   eagerly    </w:t>
      </w:r>
      <w:r>
        <w:t xml:space="preserve">   dreadful    </w:t>
      </w:r>
      <w:r>
        <w:t xml:space="preserve">   helpless    </w:t>
      </w:r>
      <w:r>
        <w:t xml:space="preserve">   goodness    </w:t>
      </w:r>
      <w:r>
        <w:t xml:space="preserve">   cheerful    </w:t>
      </w:r>
      <w:r>
        <w:t xml:space="preserve">   endless    </w:t>
      </w:r>
      <w:r>
        <w:t xml:space="preserve">   weakness    </w:t>
      </w:r>
      <w:r>
        <w:t xml:space="preserve">   loudly    </w:t>
      </w:r>
      <w:r>
        <w:t xml:space="preserve">   careless    </w:t>
      </w:r>
      <w:r>
        <w:t xml:space="preserve">   bravely    </w:t>
      </w:r>
      <w:r>
        <w:t xml:space="preserve">   playful    </w:t>
      </w:r>
      <w:r>
        <w:t xml:space="preserve">   sickness    </w:t>
      </w:r>
      <w:r>
        <w:t xml:space="preserve">   apply    </w:t>
      </w:r>
      <w:r>
        <w:t xml:space="preserve">   reckless    </w:t>
      </w:r>
      <w:r>
        <w:t xml:space="preserve">   really    </w:t>
      </w:r>
      <w:r>
        <w:t xml:space="preserve">   graceful    </w:t>
      </w:r>
      <w:r>
        <w:t xml:space="preserve">   painless    </w:t>
      </w:r>
      <w:r>
        <w:t xml:space="preserve">   coolness    </w:t>
      </w:r>
      <w:r>
        <w:t xml:space="preserve">   earful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Word Search</dc:title>
  <dcterms:created xsi:type="dcterms:W3CDTF">2021-10-11T14:28:19Z</dcterms:created>
  <dcterms:modified xsi:type="dcterms:W3CDTF">2021-10-11T14:28:19Z</dcterms:modified>
</cp:coreProperties>
</file>