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Pink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us    </w:t>
      </w:r>
      <w:r>
        <w:t xml:space="preserve">   think    </w:t>
      </w:r>
      <w:r>
        <w:t xml:space="preserve">   sit    </w:t>
      </w:r>
      <w:r>
        <w:t xml:space="preserve">   sing    </w:t>
      </w:r>
      <w:r>
        <w:t xml:space="preserve">   saw    </w:t>
      </w:r>
      <w:r>
        <w:t xml:space="preserve">   read    </w:t>
      </w:r>
      <w:r>
        <w:t xml:space="preserve">   ran    </w:t>
      </w:r>
      <w:r>
        <w:t xml:space="preserve">   play    </w:t>
      </w:r>
      <w:r>
        <w:t xml:space="preserve">   jump    </w:t>
      </w:r>
      <w:r>
        <w:t xml:space="preserve">   home    </w:t>
      </w:r>
      <w:r>
        <w:t xml:space="preserve">   help    </w:t>
      </w:r>
      <w:r>
        <w:t xml:space="preserve">   good    </w:t>
      </w:r>
      <w:r>
        <w:t xml:space="preserve">   girl    </w:t>
      </w:r>
      <w:r>
        <w:t xml:space="preserve">   fly    </w:t>
      </w:r>
      <w:r>
        <w:t xml:space="preserve">   five    </w:t>
      </w:r>
      <w:r>
        <w:t xml:space="preserve">   eat    </w:t>
      </w:r>
      <w:r>
        <w:t xml:space="preserve">   day    </w:t>
      </w:r>
      <w:r>
        <w:t xml:space="preserve">   boy    </w:t>
      </w:r>
      <w:r>
        <w:t xml:space="preserve">   am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Words</dc:title>
  <dcterms:created xsi:type="dcterms:W3CDTF">2021-10-11T14:27:22Z</dcterms:created>
  <dcterms:modified xsi:type="dcterms:W3CDTF">2021-10-11T14:27:22Z</dcterms:modified>
</cp:coreProperties>
</file>