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Pink and Green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rose    </w:t>
      </w:r>
      <w:r>
        <w:t xml:space="preserve">   sorority    </w:t>
      </w:r>
      <w:r>
        <w:t xml:space="preserve">   skeewee    </w:t>
      </w:r>
      <w:r>
        <w:t xml:space="preserve">   sister    </w:t>
      </w:r>
      <w:r>
        <w:t xml:space="preserve">   silver    </w:t>
      </w:r>
      <w:r>
        <w:t xml:space="preserve">   service    </w:t>
      </w:r>
      <w:r>
        <w:t xml:space="preserve">   reactivation    </w:t>
      </w:r>
      <w:r>
        <w:t xml:space="preserve">   programs    </w:t>
      </w:r>
      <w:r>
        <w:t xml:space="preserve">   pearls    </w:t>
      </w:r>
      <w:r>
        <w:t xml:space="preserve">   membership    </w:t>
      </w:r>
      <w:r>
        <w:t xml:space="preserve">   ivy    </w:t>
      </w:r>
      <w:r>
        <w:t xml:space="preserve">   graduate    </w:t>
      </w:r>
      <w:r>
        <w:t xml:space="preserve">   golden    </w:t>
      </w:r>
      <w:r>
        <w:t xml:space="preserve">   diamond    </w:t>
      </w:r>
      <w:r>
        <w:t xml:space="preserve">   chapter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and Green Magic</dc:title>
  <dcterms:created xsi:type="dcterms:W3CDTF">2021-10-11T14:27:15Z</dcterms:created>
  <dcterms:modified xsi:type="dcterms:W3CDTF">2021-10-11T14:27:15Z</dcterms:modified>
</cp:coreProperties>
</file>