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Pink and 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Stories Setting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Fights for the North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Sheldon Wounded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Pink and Say hide from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Pink's Mother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Andersonville is a Confederate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16th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Pinkuse found Sheldon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Ohio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and Say</dc:title>
  <dcterms:created xsi:type="dcterms:W3CDTF">2021-10-11T14:27:29Z</dcterms:created>
  <dcterms:modified xsi:type="dcterms:W3CDTF">2021-10-11T14:27:29Z</dcterms:modified>
</cp:coreProperties>
</file>