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Pink and Say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Pink and Say hide when the marauders come to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Pinkus’s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of the time who happened to shake Say’s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Pink’s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Sheldon’s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the raids and who ended up killing Moe Moe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boy that saved Sheldon from the battlefield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war being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Pink’s company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book that Pink reads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Say’s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Sheldon was injured and left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Pink and Say were taken after being captured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army that captured Pink and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Say’s fate in Andersonville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 that was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Pink’s fate in Andersonville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Sheldon’s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Pink’s old master who taught him who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Sheldon got shoot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 and Say</dc:title>
  <dcterms:created xsi:type="dcterms:W3CDTF">2021-10-11T14:26:57Z</dcterms:created>
  <dcterms:modified xsi:type="dcterms:W3CDTF">2021-10-11T14:26:57Z</dcterms:modified>
</cp:coreProperties>
</file>