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Pink is so Fetch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"The Dark Side of the Moon" and "The Wall"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tax specific to women, particularly in NYC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wildflower in the pink family known for its distinct brilliant red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cocktail consisting of gin, brandy, lemon juice, grenadine, and white of egg shaken with ice and strained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Elvis Presley's famous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moccasin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little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1963 film starring Peter Sellers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acute, contagious form of conjunctivitis,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Australian version of a bird usually famous for its red breast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Rizzo was a member of this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Vie in Rose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1986 John Hughes movie starring Molly Ringwald and Jon Cryer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 wormgrass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1960 Technicolor western film adapted from Louis L'Amour's novel, "Heller with a Gun"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metal instrument for cutting or perforating designs on cloth, leather, or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 studio album by singer-songwriter Tori Amos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Symbol of overintoxication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Song by John Mellencamp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slang term for a moderate leftist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Pink is so Fetch</dc:title>
  <dcterms:created xsi:type="dcterms:W3CDTF">2021-10-11T14:27:31Z</dcterms:created>
  <dcterms:modified xsi:type="dcterms:W3CDTF">2021-10-11T14:27:31Z</dcterms:modified>
</cp:coreProperties>
</file>