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rocket words level 1 and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the    </w:t>
      </w:r>
      <w:r>
        <w:t xml:space="preserve">   a    </w:t>
      </w:r>
      <w:r>
        <w:t xml:space="preserve">   I    </w:t>
      </w:r>
      <w:r>
        <w:t xml:space="preserve">   me    </w:t>
      </w:r>
      <w:r>
        <w:t xml:space="preserve">   little    </w:t>
      </w:r>
      <w:r>
        <w:t xml:space="preserve">   am    </w:t>
      </w:r>
      <w:r>
        <w:t xml:space="preserve">   is    </w:t>
      </w:r>
      <w:r>
        <w:t xml:space="preserve">   at    </w:t>
      </w:r>
      <w:r>
        <w:t xml:space="preserve">   look    </w:t>
      </w:r>
      <w:r>
        <w:t xml:space="preserve">   my    </w:t>
      </w:r>
      <w:r>
        <w:t xml:space="preserve">   mum    </w:t>
      </w:r>
      <w:r>
        <w:t xml:space="preserve">   to    </w:t>
      </w:r>
      <w:r>
        <w:t xml:space="preserve">   dad    </w:t>
      </w:r>
      <w:r>
        <w:t xml:space="preserve">   you    </w:t>
      </w:r>
      <w:r>
        <w:t xml:space="preserve">   here    </w:t>
      </w:r>
      <w:r>
        <w:t xml:space="preserve">   said    </w:t>
      </w:r>
      <w:r>
        <w:t xml:space="preserve">   are    </w:t>
      </w:r>
      <w:r>
        <w:t xml:space="preserve">   went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rocket words level 1 and 2 </dc:title>
  <dcterms:created xsi:type="dcterms:W3CDTF">2021-10-11T14:27:47Z</dcterms:created>
  <dcterms:modified xsi:type="dcterms:W3CDTF">2021-10-11T14:27:47Z</dcterms:modified>
</cp:coreProperties>
</file>