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Pink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Way    </w:t>
      </w:r>
      <w:r>
        <w:t xml:space="preserve">   Us    </w:t>
      </w:r>
      <w:r>
        <w:t xml:space="preserve">   When    </w:t>
      </w:r>
      <w:r>
        <w:t xml:space="preserve">   Here    </w:t>
      </w:r>
      <w:r>
        <w:t xml:space="preserve">   Into    </w:t>
      </w:r>
      <w:r>
        <w:t xml:space="preserve">   On    </w:t>
      </w:r>
      <w:r>
        <w:t xml:space="preserve">   Can    </w:t>
      </w:r>
      <w:r>
        <w:t xml:space="preserve">   Read    </w:t>
      </w:r>
      <w:r>
        <w:t xml:space="preserve">   Too    </w:t>
      </w:r>
      <w:r>
        <w:t xml:space="preserve">   Get    </w:t>
      </w:r>
      <w:r>
        <w:t xml:space="preserve">   Two    </w:t>
      </w:r>
      <w:r>
        <w:t xml:space="preserve">   Play    </w:t>
      </w:r>
      <w:r>
        <w:t xml:space="preserve">   Your    </w:t>
      </w:r>
      <w:r>
        <w:t xml:space="preserve">   Where    </w:t>
      </w:r>
      <w:r>
        <w:t xml:space="preserve">   An    </w:t>
      </w:r>
      <w:r>
        <w:t xml:space="preserve">   Most    </w:t>
      </w:r>
      <w:r>
        <w:t xml:space="preserve">   In    </w:t>
      </w:r>
      <w:r>
        <w:t xml:space="preserve">   There    </w:t>
      </w:r>
      <w:r>
        <w:t xml:space="preserve">   If    </w:t>
      </w:r>
      <w:r>
        <w:t xml:space="preserve">   Eat    </w:t>
      </w:r>
      <w:r>
        <w:t xml:space="preserve">   Does    </w:t>
      </w:r>
      <w:r>
        <w:t xml:space="preserve">   At    </w:t>
      </w:r>
      <w:r>
        <w:t xml:space="preserve">   All    </w:t>
      </w:r>
      <w:r>
        <w:t xml:space="preserve">   Day    </w:t>
      </w:r>
      <w:r>
        <w:t xml:space="preserve">   Going    </w:t>
      </w:r>
      <w:r>
        <w:t xml:space="preserve">   Am    </w:t>
      </w:r>
      <w:r>
        <w:t xml:space="preserve">   May    </w:t>
      </w:r>
      <w:r>
        <w:t xml:space="preserve">   Up    </w:t>
      </w:r>
      <w:r>
        <w:t xml:space="preserve">   Go    </w:t>
      </w:r>
      <w:r>
        <w:t xml:space="preserve">   Like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Pink words</dc:title>
  <dcterms:created xsi:type="dcterms:W3CDTF">2021-10-11T14:27:56Z</dcterms:created>
  <dcterms:modified xsi:type="dcterms:W3CDTF">2021-10-11T14:27:56Z</dcterms:modified>
</cp:coreProperties>
</file>