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Pinkalicious</w:t>
      </w:r>
    </w:p>
    <w:p>
      <w:pPr>
        <w:pStyle w:val="Questions"/>
      </w:pPr>
      <w:r>
        <w:t xml:space="preserve">1. APKCCUE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SNRSECIP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RITAA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NPKI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RTOOCD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ERNGE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ERISHL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DWNA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AERKLSP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LRIGETT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Pinkalicious</dc:title>
  <dcterms:created xsi:type="dcterms:W3CDTF">2021-10-11T14:27:00Z</dcterms:created>
  <dcterms:modified xsi:type="dcterms:W3CDTF">2021-10-11T14:27:00Z</dcterms:modified>
</cp:coreProperties>
</file>