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Pinkalicious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 melonlike fruit of a plant of the gourd family, with smooth green skin, red pulp, and watery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can put on top of a cake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the actual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written or printed work consisting of pages glued or sewn together along one side and bound in covers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writer of a book, article, or report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warmest season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the foods or substances that are combined to make a particular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and last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large, round, yellow citrus fruit with an acid, juicy pulp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take (a liquid) into the mouth and swallow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Pinkalicious</dc:title>
  <dcterms:created xsi:type="dcterms:W3CDTF">2021-10-11T14:27:08Z</dcterms:created>
  <dcterms:modified xsi:type="dcterms:W3CDTF">2021-10-11T14:27:08Z</dcterms:modified>
</cp:coreProperties>
</file>