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Pinkalicious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unicorn    </w:t>
      </w:r>
      <w:r>
        <w:t xml:space="preserve">   teaparty     </w:t>
      </w:r>
      <w:r>
        <w:t xml:space="preserve">   sweets     </w:t>
      </w:r>
      <w:r>
        <w:t xml:space="preserve">   aqua    </w:t>
      </w:r>
      <w:r>
        <w:t xml:space="preserve">   ballerina     </w:t>
      </w:r>
      <w:r>
        <w:t xml:space="preserve">   crazyhair    </w:t>
      </w:r>
      <w:r>
        <w:t xml:space="preserve">   crown     </w:t>
      </w:r>
      <w:r>
        <w:t xml:space="preserve">   cupcake     </w:t>
      </w:r>
      <w:r>
        <w:t xml:space="preserve">   earth     </w:t>
      </w:r>
      <w:r>
        <w:t xml:space="preserve">   emerald     </w:t>
      </w:r>
      <w:r>
        <w:t xml:space="preserve">   gold     </w:t>
      </w:r>
      <w:r>
        <w:t xml:space="preserve">   goldie    </w:t>
      </w:r>
      <w:r>
        <w:t xml:space="preserve">   mermaid     </w:t>
      </w:r>
      <w:r>
        <w:t xml:space="preserve">   painting     </w:t>
      </w:r>
      <w:r>
        <w:t xml:space="preserve">   peter    </w:t>
      </w:r>
      <w:r>
        <w:t xml:space="preserve">   pink    </w:t>
      </w:r>
      <w:r>
        <w:t xml:space="preserve">   pinkalicious     </w:t>
      </w:r>
      <w:r>
        <w:t xml:space="preserve">   purple    </w:t>
      </w:r>
      <w:r>
        <w:t xml:space="preserve">   silver     </w:t>
      </w:r>
      <w:r>
        <w:t xml:space="preserve">   wand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Pinkalicious </dc:title>
  <dcterms:created xsi:type="dcterms:W3CDTF">2021-10-11T14:26:40Z</dcterms:created>
  <dcterms:modified xsi:type="dcterms:W3CDTF">2021-10-11T14:26:40Z</dcterms:modified>
</cp:coreProperties>
</file>