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Pinkalicious Pinkie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smock    </w:t>
      </w:r>
      <w:r>
        <w:t xml:space="preserve">   knock    </w:t>
      </w:r>
      <w:r>
        <w:t xml:space="preserve">   clock    </w:t>
      </w:r>
      <w:r>
        <w:t xml:space="preserve">   block    </w:t>
      </w:r>
      <w:r>
        <w:t xml:space="preserve">   flock    </w:t>
      </w:r>
      <w:r>
        <w:t xml:space="preserve">   dock    </w:t>
      </w:r>
      <w:r>
        <w:t xml:space="preserve">   lock    </w:t>
      </w:r>
      <w:r>
        <w:t xml:space="preserve">   jock    </w:t>
      </w:r>
      <w:r>
        <w:t xml:space="preserve">   rock    </w:t>
      </w:r>
      <w:r>
        <w:t xml:space="preserve">   sock    </w:t>
      </w:r>
      <w:r>
        <w:t xml:space="preserve">   how    </w:t>
      </w:r>
      <w:r>
        <w:t xml:space="preserve">   do    </w:t>
      </w:r>
      <w:r>
        <w:t xml:space="preserve">   she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Pinkalicious Pinkie Promise</dc:title>
  <dcterms:created xsi:type="dcterms:W3CDTF">2021-10-11T14:28:11Z</dcterms:created>
  <dcterms:modified xsi:type="dcterms:W3CDTF">2021-10-11T14:28:11Z</dcterms:modified>
</cp:coreProperties>
</file>