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Pinkerton, Behave!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act well 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dog in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notice or taking special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burglar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 someone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direct order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foward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Pinkerton, Behave!</dc:title>
  <dcterms:created xsi:type="dcterms:W3CDTF">2021-10-11T14:27:50Z</dcterms:created>
  <dcterms:modified xsi:type="dcterms:W3CDTF">2021-10-11T14:27:50Z</dcterms:modified>
</cp:coreProperties>
</file>