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Pinkie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Cheese Sandwich    </w:t>
      </w:r>
      <w:r>
        <w:t xml:space="preserve">   Cloudy Quartz    </w:t>
      </w:r>
      <w:r>
        <w:t xml:space="preserve">   Cranky Doodle Donkey    </w:t>
      </w:r>
      <w:r>
        <w:t xml:space="preserve">   General Seaspray    </w:t>
      </w:r>
      <w:r>
        <w:t xml:space="preserve">   Gilda    </w:t>
      </w:r>
      <w:r>
        <w:t xml:space="preserve">   Gummy    </w:t>
      </w:r>
      <w:r>
        <w:t xml:space="preserve">   Igneous Rock Pie    </w:t>
      </w:r>
      <w:r>
        <w:t xml:space="preserve">   Limestone Pie and Marble Pie    </w:t>
      </w:r>
      <w:r>
        <w:t xml:space="preserve">   Matilda    </w:t>
      </w:r>
      <w:r>
        <w:t xml:space="preserve">   Maud Pie    </w:t>
      </w:r>
      <w:r>
        <w:t xml:space="preserve">   Mr. and Mrs. Cake    </w:t>
      </w:r>
      <w:r>
        <w:t xml:space="preserve">   Mudbriar    </w:t>
      </w:r>
      <w:r>
        <w:t xml:space="preserve">   Party Favor    </w:t>
      </w:r>
      <w:r>
        <w:t xml:space="preserve">   Pinkie Pie    </w:t>
      </w:r>
      <w:r>
        <w:t xml:space="preserve">   Pipsqueak    </w:t>
      </w:r>
      <w:r>
        <w:t xml:space="preserve">   Pound Cake and Pumpkin Cake    </w:t>
      </w:r>
      <w:r>
        <w:t xml:space="preserve">   Prince Rutherford    </w:t>
      </w:r>
      <w:r>
        <w:t xml:space="preserve">   Rose    </w:t>
      </w:r>
      <w:r>
        <w:t xml:space="preserve">   Silverstream    </w:t>
      </w:r>
      <w:r>
        <w:t xml:space="preserve">   Sky Beak    </w:t>
      </w:r>
      <w:r>
        <w:t xml:space="preserve">   Somnambula    </w:t>
      </w:r>
      <w:r>
        <w:t xml:space="preserve">   Zecora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Pinkie Pie</dc:title>
  <dcterms:created xsi:type="dcterms:W3CDTF">2021-10-11T14:28:31Z</dcterms:created>
  <dcterms:modified xsi:type="dcterms:W3CDTF">2021-10-11T14:28:31Z</dcterms:modified>
</cp:coreProperties>
</file>