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Pinkney-Fulton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York    </w:t>
      </w:r>
      <w:r>
        <w:t xml:space="preserve">   Willie    </w:t>
      </w:r>
      <w:r>
        <w:t xml:space="preserve">   Welcome    </w:t>
      </w:r>
      <w:r>
        <w:t xml:space="preserve">   William Shepard    </w:t>
      </w:r>
      <w:r>
        <w:t xml:space="preserve">   Thomas    </w:t>
      </w:r>
      <w:r>
        <w:t xml:space="preserve">   Sam    </w:t>
      </w:r>
      <w:r>
        <w:t xml:space="preserve">   Sarah    </w:t>
      </w:r>
      <w:r>
        <w:t xml:space="preserve">   Roots    </w:t>
      </w:r>
      <w:r>
        <w:t xml:space="preserve">   Registration    </w:t>
      </w:r>
      <w:r>
        <w:t xml:space="preserve">   Reunion    </w:t>
      </w:r>
      <w:r>
        <w:t xml:space="preserve">   Pinckney    </w:t>
      </w:r>
      <w:r>
        <w:t xml:space="preserve">   Pinkney    </w:t>
      </w:r>
      <w:r>
        <w:t xml:space="preserve">   Motherland    </w:t>
      </w:r>
      <w:r>
        <w:t xml:space="preserve">   Linnie Margaret    </w:t>
      </w:r>
      <w:r>
        <w:t xml:space="preserve">   Mary    </w:t>
      </w:r>
      <w:r>
        <w:t xml:space="preserve">   Louise    </w:t>
      </w:r>
      <w:r>
        <w:t xml:space="preserve">   Love    </w:t>
      </w:r>
      <w:r>
        <w:t xml:space="preserve">   Guest    </w:t>
      </w:r>
      <w:r>
        <w:t xml:space="preserve">   Fashion    </w:t>
      </w:r>
      <w:r>
        <w:t xml:space="preserve">   Fulton    </w:t>
      </w:r>
      <w:r>
        <w:t xml:space="preserve">   Family    </w:t>
      </w:r>
      <w:r>
        <w:t xml:space="preserve">   Dinner    </w:t>
      </w:r>
      <w:r>
        <w:t xml:space="preserve">   South Carolina    </w:t>
      </w:r>
      <w:r>
        <w:t xml:space="preserve">   Celebration    </w:t>
      </w:r>
      <w:r>
        <w:t xml:space="preserve">   Charleston    </w:t>
      </w:r>
      <w:r>
        <w:t xml:space="preserve">   Blessings    </w:t>
      </w:r>
      <w:r>
        <w:t xml:space="preserve">   Banquet    </w:t>
      </w:r>
      <w:r>
        <w:t xml:space="preserve">   Allen    </w:t>
      </w:r>
      <w:r>
        <w:t xml:space="preserve">   Activities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Pinkney-Fulton Family Reunion</dc:title>
  <dcterms:created xsi:type="dcterms:W3CDTF">2021-10-11T14:28:04Z</dcterms:created>
  <dcterms:modified xsi:type="dcterms:W3CDTF">2021-10-11T14:28:04Z</dcterms:modified>
</cp:coreProperties>
</file>