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Pinky Poppet Loves to Peel Pomelos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phone    </w:t>
      </w:r>
      <w:r>
        <w:t xml:space="preserve">   pepper    </w:t>
      </w:r>
      <w:r>
        <w:t xml:space="preserve">   pool    </w:t>
      </w:r>
      <w:r>
        <w:t xml:space="preserve">   pancake    </w:t>
      </w:r>
      <w:r>
        <w:t xml:space="preserve">   pigeon    </w:t>
      </w:r>
      <w:r>
        <w:t xml:space="preserve">   pasta    </w:t>
      </w:r>
      <w:r>
        <w:t xml:space="preserve">   pepperoni    </w:t>
      </w:r>
      <w:r>
        <w:t xml:space="preserve">   pomegranate    </w:t>
      </w:r>
      <w:r>
        <w:t xml:space="preserve">   potato    </w:t>
      </w:r>
      <w:r>
        <w:t xml:space="preserve">   postcard    </w:t>
      </w:r>
      <w:r>
        <w:t xml:space="preserve">   peach    </w:t>
      </w:r>
      <w:r>
        <w:t xml:space="preserve">   poodle    </w:t>
      </w:r>
      <w:r>
        <w:t xml:space="preserve">   parsley    </w:t>
      </w:r>
      <w:r>
        <w:t xml:space="preserve">   paper    </w:t>
      </w:r>
      <w:r>
        <w:t xml:space="preserve">   purple    </w:t>
      </w:r>
      <w:r>
        <w:t xml:space="preserve">   photo    </w:t>
      </w:r>
      <w:r>
        <w:t xml:space="preserve">   popsicle    </w:t>
      </w:r>
      <w:r>
        <w:t xml:space="preserve">   piano    </w:t>
      </w:r>
      <w:r>
        <w:t xml:space="preserve">   party    </w:t>
      </w:r>
      <w:r>
        <w:t xml:space="preserve">   pug    </w:t>
      </w:r>
      <w:r>
        <w:t xml:space="preserve">   pillow    </w:t>
      </w:r>
      <w:r>
        <w:t xml:space="preserve">   ping pong    </w:t>
      </w:r>
      <w:r>
        <w:t xml:space="preserve">   penguin    </w:t>
      </w:r>
      <w:r>
        <w:t xml:space="preserve">   pastry    </w:t>
      </w:r>
      <w:r>
        <w:t xml:space="preserve">   popcorn    </w:t>
      </w:r>
      <w:r>
        <w:t xml:space="preserve">   petticoat    </w:t>
      </w:r>
      <w:r>
        <w:t xml:space="preserve">   pistachio    </w:t>
      </w:r>
      <w:r>
        <w:t xml:space="preserve">   pomelo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Pinky Poppet Loves to Peel Pomelos</dc:title>
  <dcterms:created xsi:type="dcterms:W3CDTF">2021-10-11T14:27:38Z</dcterms:created>
  <dcterms:modified xsi:type="dcterms:W3CDTF">2021-10-11T14:27:38Z</dcterms:modified>
</cp:coreProperties>
</file>