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Pinnacle Mountain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Creek    </w:t>
      </w:r>
      <w:r>
        <w:t xml:space="preserve">   Pond    </w:t>
      </w:r>
      <w:r>
        <w:t xml:space="preserve">   Kingfisher    </w:t>
      </w:r>
      <w:r>
        <w:t xml:space="preserve">   Quarry    </w:t>
      </w:r>
      <w:r>
        <w:t xml:space="preserve">   Mountain    </w:t>
      </w:r>
      <w:r>
        <w:t xml:space="preserve">   Little Maumelle    </w:t>
      </w:r>
      <w:r>
        <w:t xml:space="preserve">   Hike    </w:t>
      </w:r>
      <w:r>
        <w:t xml:space="preserve">   Fish    </w:t>
      </w:r>
      <w:r>
        <w:t xml:space="preserve">   Trails    </w:t>
      </w:r>
      <w:r>
        <w:t xml:space="preserve">   Birds    </w:t>
      </w:r>
      <w:r>
        <w:t xml:space="preserve">   Ouachita    </w:t>
      </w:r>
      <w:r>
        <w:t xml:space="preserve">   West Summit    </w:t>
      </w:r>
      <w:r>
        <w:t xml:space="preserve">   Jackfork    </w:t>
      </w:r>
      <w:r>
        <w:t xml:space="preserve">   Star Gazing    </w:t>
      </w:r>
      <w:r>
        <w:t xml:space="preserve">   Canoe    </w:t>
      </w:r>
      <w:r>
        <w:t xml:space="preserve">   Kayak    </w:t>
      </w:r>
      <w:r>
        <w:t xml:space="preserve">   Scenic    </w:t>
      </w:r>
      <w:r>
        <w:t xml:space="preserve">   Preservation    </w:t>
      </w:r>
      <w:r>
        <w:t xml:space="preserve">   Arkansas    </w:t>
      </w:r>
      <w:r>
        <w:t xml:space="preserve">   East Summit    </w:t>
      </w:r>
      <w:r>
        <w:t xml:space="preserve">   Rabbit Ridge    </w:t>
      </w:r>
      <w:r>
        <w:t xml:space="preserve">   Owls    </w:t>
      </w:r>
      <w:r>
        <w:t xml:space="preserve">   Horseback Riding    </w:t>
      </w:r>
      <w:r>
        <w:t xml:space="preserve">   Picnic    </w:t>
      </w:r>
      <w:r>
        <w:t xml:space="preserve">   Overlook    </w:t>
      </w:r>
      <w:r>
        <w:t xml:space="preserve">   Recreation    </w:t>
      </w:r>
      <w:r>
        <w:t xml:space="preserve">   Pinnacle    </w:t>
      </w:r>
      <w:r>
        <w:t xml:space="preserve">   Rocky Valley    </w:t>
      </w:r>
      <w:r>
        <w:t xml:space="preserve">   Base    </w:t>
      </w:r>
      <w:r>
        <w:t xml:space="preserve">   Big Maumelle    </w:t>
      </w:r>
      <w:r>
        <w:t xml:space="preserve">   Bees    </w:t>
      </w:r>
      <w:r>
        <w:t xml:space="preserve">   Deer    </w:t>
      </w:r>
      <w:r>
        <w:t xml:space="preserve">   Arboretum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Pinnacle Mountain State Park</dc:title>
  <dcterms:created xsi:type="dcterms:W3CDTF">2021-10-11T14:26:53Z</dcterms:created>
  <dcterms:modified xsi:type="dcterms:W3CDTF">2021-10-11T14:26:53Z</dcterms:modified>
</cp:coreProperties>
</file>