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Pinnipeds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black patch on their back resembling a 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species of seal gets its name from it's long white whiskers?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it's name from it's distinctive adult coat pattern of lightly colored bands, or "ribbons"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species has the longest migration out of any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is the smallest and most common Arctic Seal?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Pups are often called "blue-backs".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found in the Hawaiian Archipelago.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the scientist who first wrote about them, George Wilhelm Stellar.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short "dog-like" snouts.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seal has the nickname "horsehead"?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Pinnipeds Crossword Puzzle</dc:title>
  <dcterms:created xsi:type="dcterms:W3CDTF">2021-10-11T14:28:14Z</dcterms:created>
  <dcterms:modified xsi:type="dcterms:W3CDTF">2021-10-11T14:28:14Z</dcterms:modified>
</cp:coreProperties>
</file>