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Pinnipeds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whiskers    </w:t>
      </w:r>
      <w:r>
        <w:t xml:space="preserve">   walruses    </w:t>
      </w:r>
      <w:r>
        <w:t xml:space="preserve">   squid    </w:t>
      </w:r>
      <w:r>
        <w:t xml:space="preserve">   sexual dimorphism    </w:t>
      </w:r>
      <w:r>
        <w:t xml:space="preserve">   seal    </w:t>
      </w:r>
      <w:r>
        <w:t xml:space="preserve">   sea lions    </w:t>
      </w:r>
      <w:r>
        <w:t xml:space="preserve">   pinniped    </w:t>
      </w:r>
      <w:r>
        <w:t xml:space="preserve">   penguins    </w:t>
      </w:r>
      <w:r>
        <w:t xml:space="preserve">   pelagic waters    </w:t>
      </w:r>
      <w:r>
        <w:t xml:space="preserve">   molting    </w:t>
      </w:r>
      <w:r>
        <w:t xml:space="preserve">   molluscs    </w:t>
      </w:r>
      <w:r>
        <w:t xml:space="preserve">   mammal    </w:t>
      </w:r>
      <w:r>
        <w:t xml:space="preserve">   krill    </w:t>
      </w:r>
      <w:r>
        <w:t xml:space="preserve">   human injury    </w:t>
      </w:r>
      <w:r>
        <w:t xml:space="preserve">   harem    </w:t>
      </w:r>
      <w:r>
        <w:t xml:space="preserve">   flippers    </w:t>
      </w:r>
      <w:r>
        <w:t xml:space="preserve">   fish    </w:t>
      </w:r>
      <w:r>
        <w:t xml:space="preserve">   crustaceans    </w:t>
      </w:r>
      <w:r>
        <w:t xml:space="preserve">   coastal waters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Pinnipeds</dc:title>
  <dcterms:created xsi:type="dcterms:W3CDTF">2021-10-11T14:27:27Z</dcterms:created>
  <dcterms:modified xsi:type="dcterms:W3CDTF">2021-10-11T14:27:27Z</dcterms:modified>
</cp:coreProperties>
</file>