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Pinocchio </w:t>
      </w:r>
    </w:p>
    <w:p>
      <w:pPr>
        <w:pStyle w:val="Questions"/>
      </w:pPr>
      <w:r>
        <w:t xml:space="preserve">1. WOSLWLA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CIEFRE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CSEPEA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TALFO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LEIV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FLCIF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RKHSA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YLBEL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OPGETEP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TRIERDFEI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PEXRET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IONPCIHCO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Pinocchio </dc:title>
  <dcterms:created xsi:type="dcterms:W3CDTF">2021-10-11T14:28:01Z</dcterms:created>
  <dcterms:modified xsi:type="dcterms:W3CDTF">2021-10-11T14:28:01Z</dcterms:modified>
</cp:coreProperties>
</file>