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Pinocchio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Adventures    </w:t>
      </w:r>
      <w:r>
        <w:t xml:space="preserve">   Blue Fairy    </w:t>
      </w:r>
      <w:r>
        <w:t xml:space="preserve">   Cat    </w:t>
      </w:r>
      <w:r>
        <w:t xml:space="preserve">   Cleo    </w:t>
      </w:r>
      <w:r>
        <w:t xml:space="preserve">   Danger    </w:t>
      </w:r>
      <w:r>
        <w:t xml:space="preserve">   Donkey    </w:t>
      </w:r>
      <w:r>
        <w:t xml:space="preserve">   Ears    </w:t>
      </w:r>
      <w:r>
        <w:t xml:space="preserve">   Father    </w:t>
      </w:r>
      <w:r>
        <w:t xml:space="preserve">   Figaro    </w:t>
      </w:r>
      <w:r>
        <w:t xml:space="preserve">   Fox    </w:t>
      </w:r>
      <w:r>
        <w:t xml:space="preserve">   Geppetto    </w:t>
      </w:r>
      <w:r>
        <w:t xml:space="preserve">   Honesty    </w:t>
      </w:r>
      <w:r>
        <w:t xml:space="preserve">   Jiminy cricket    </w:t>
      </w:r>
      <w:r>
        <w:t xml:space="preserve">   Lie    </w:t>
      </w:r>
      <w:r>
        <w:t xml:space="preserve">   Monstro    </w:t>
      </w:r>
      <w:r>
        <w:t xml:space="preserve">   Nose    </w:t>
      </w:r>
      <w:r>
        <w:t xml:space="preserve">   Pinocchio    </w:t>
      </w:r>
      <w:r>
        <w:t xml:space="preserve">   Puppet    </w:t>
      </w:r>
      <w:r>
        <w:t xml:space="preserve">   School    </w:t>
      </w:r>
      <w:r>
        <w:t xml:space="preserve">   Stromboli    </w:t>
      </w:r>
      <w:r>
        <w:t xml:space="preserve">   Tail    </w:t>
      </w:r>
      <w:r>
        <w:t xml:space="preserve">   Toymaker    </w:t>
      </w:r>
      <w:r>
        <w:t xml:space="preserve">   Truth    </w:t>
      </w:r>
      <w:r>
        <w:t xml:space="preserve">   Wish    </w:t>
      </w:r>
      <w:r>
        <w:t xml:space="preserve">   Woodenboy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Pinocchio </dc:title>
  <dcterms:created xsi:type="dcterms:W3CDTF">2021-10-11T14:26:59Z</dcterms:created>
  <dcterms:modified xsi:type="dcterms:W3CDTF">2021-10-11T14:26:59Z</dcterms:modified>
</cp:coreProperties>
</file>