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Pinocchio Chapters 12-13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Quando c'e' pericolo.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E' opposto di chiuso.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E' opposto di spingere.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E' non gentile.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Quando e' terrorizzato.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Quando porti una palla in aria.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Pinocchio e' non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Quando fiori della situazione pericolo.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Una borsetta questa ha i soldi.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Quando vuoi avere qualcosa.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Quaddo dici scusa.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E' non gentile.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Dai alcuni soldi per una fondazione.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Dopo hanno mangiato, Pinocchio e la volpe sono stati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Sinonimo di presente.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Quando usi la tua immaginazione.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animale ha quattro gambe.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Pinocchio Chapters 12-13</dc:title>
  <dcterms:created xsi:type="dcterms:W3CDTF">2021-10-11T14:27:44Z</dcterms:created>
  <dcterms:modified xsi:type="dcterms:W3CDTF">2021-10-11T14:27:44Z</dcterms:modified>
</cp:coreProperties>
</file>