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Pinocchio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Pinocchio rides on the back of this flying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show is performed in this style of traditional Italian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Pinocchio avoids going here and instead goes to the puppet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Pinocchio's jacket.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word Gatto is able to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Pinocchio turns into this animal at Toyland.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Fox's feline sidekick.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character is the narrator of the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actor wears these on their face to portray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Fox tries to steal this many gold pieces from Pinocchio.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Pinocchio spends time bobbing for this fruit at Toyland.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Geppetto's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Geppetto uses this material to carve his son, Pinocchio.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Pinocchio's best friend (played by an audience member).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actor breaks this wall to speak directly to the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eats Geppetto and Pinocchio.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traditional Commedia dell'Arte character on which Pinocchio is based.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Pinocchio Crossword</dc:title>
  <dcterms:created xsi:type="dcterms:W3CDTF">2021-10-11T14:28:38Z</dcterms:created>
  <dcterms:modified xsi:type="dcterms:W3CDTF">2021-10-11T14:28:38Z</dcterms:modified>
</cp:coreProperties>
</file>