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Pinocchio &amp; Dumbo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Big Ears    </w:t>
      </w:r>
      <w:r>
        <w:t xml:space="preserve">   Blue Fairy    </w:t>
      </w:r>
      <w:r>
        <w:t xml:space="preserve">   Casey Junior    </w:t>
      </w:r>
      <w:r>
        <w:t xml:space="preserve">   Circus    </w:t>
      </w:r>
      <w:r>
        <w:t xml:space="preserve">   Cleo    </w:t>
      </w:r>
      <w:r>
        <w:t xml:space="preserve">   Clowns    </w:t>
      </w:r>
      <w:r>
        <w:t xml:space="preserve">   Coachman    </w:t>
      </w:r>
      <w:r>
        <w:t xml:space="preserve">   Donkeys    </w:t>
      </w:r>
      <w:r>
        <w:t xml:space="preserve">   Dumbo    </w:t>
      </w:r>
      <w:r>
        <w:t xml:space="preserve">   Elephants    </w:t>
      </w:r>
      <w:r>
        <w:t xml:space="preserve">   Figaro    </w:t>
      </w:r>
      <w:r>
        <w:t xml:space="preserve">   Freak    </w:t>
      </w:r>
      <w:r>
        <w:t xml:space="preserve">   Geppetto    </w:t>
      </w:r>
      <w:r>
        <w:t xml:space="preserve">   Gideon    </w:t>
      </w:r>
      <w:r>
        <w:t xml:space="preserve">   Honest John    </w:t>
      </w:r>
      <w:r>
        <w:t xml:space="preserve">   Jim and Others Crows    </w:t>
      </w:r>
      <w:r>
        <w:t xml:space="preserve">   Jiminy Cricket    </w:t>
      </w:r>
      <w:r>
        <w:t xml:space="preserve">   Lampwick    </w:t>
      </w:r>
      <w:r>
        <w:t xml:space="preserve">   Liar    </w:t>
      </w:r>
      <w:r>
        <w:t xml:space="preserve">   Long Nose    </w:t>
      </w:r>
      <w:r>
        <w:t xml:space="preserve">   Monstro the Whale    </w:t>
      </w:r>
      <w:r>
        <w:t xml:space="preserve">   Mrs. Jumbo    </w:t>
      </w:r>
      <w:r>
        <w:t xml:space="preserve">   Pink Elephants    </w:t>
      </w:r>
      <w:r>
        <w:t xml:space="preserve">   Pinocchio    </w:t>
      </w:r>
      <w:r>
        <w:t xml:space="preserve">   Puppets    </w:t>
      </w:r>
      <w:r>
        <w:t xml:space="preserve">   Ringmaster    </w:t>
      </w:r>
      <w:r>
        <w:t xml:space="preserve">   Roustabouts    </w:t>
      </w:r>
      <w:r>
        <w:t xml:space="preserve">   Skinny and Other Boys    </w:t>
      </w:r>
      <w:r>
        <w:t xml:space="preserve">   Stork    </w:t>
      </w:r>
      <w:r>
        <w:t xml:space="preserve">   Stromboli    </w:t>
      </w:r>
      <w:r>
        <w:t xml:space="preserve">   Stupid Boys    </w:t>
      </w:r>
      <w:r>
        <w:t xml:space="preserve">   Timothy Mouse    </w:t>
      </w:r>
      <w:r>
        <w:t xml:space="preserve">   Treasure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&amp; Dumbo Word Search</dc:title>
  <dcterms:created xsi:type="dcterms:W3CDTF">2021-10-11T14:26:49Z</dcterms:created>
  <dcterms:modified xsi:type="dcterms:W3CDTF">2021-10-11T14:26:49Z</dcterms:modified>
</cp:coreProperties>
</file>