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Pinocchio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donkey    </w:t>
      </w:r>
      <w:r>
        <w:t xml:space="preserve">   fox    </w:t>
      </w:r>
      <w:r>
        <w:t xml:space="preserve">   cat    </w:t>
      </w:r>
      <w:r>
        <w:t xml:space="preserve">   whale    </w:t>
      </w:r>
      <w:r>
        <w:t xml:space="preserve">   fairy    </w:t>
      </w:r>
      <w:r>
        <w:t xml:space="preserve">   nose    </w:t>
      </w:r>
      <w:r>
        <w:t xml:space="preserve">   cricket    </w:t>
      </w:r>
      <w:r>
        <w:t xml:space="preserve">   geppetto    </w:t>
      </w:r>
      <w:r>
        <w:t xml:space="preserve">   tangerine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Pinocchio</dc:title>
  <dcterms:created xsi:type="dcterms:W3CDTF">2021-10-11T14:27:40Z</dcterms:created>
  <dcterms:modified xsi:type="dcterms:W3CDTF">2021-10-11T14:27:40Z</dcterms:modified>
</cp:coreProperties>
</file>