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Pins on our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boquete    </w:t>
      </w:r>
      <w:r>
        <w:t xml:space="preserve">   porto    </w:t>
      </w:r>
      <w:r>
        <w:t xml:space="preserve">   cefalu    </w:t>
      </w:r>
      <w:r>
        <w:t xml:space="preserve">   bocas del toro    </w:t>
      </w:r>
      <w:r>
        <w:t xml:space="preserve">   palermo    </w:t>
      </w:r>
      <w:r>
        <w:t xml:space="preserve">   manchester    </w:t>
      </w:r>
      <w:r>
        <w:t xml:space="preserve">   toulouse    </w:t>
      </w:r>
      <w:r>
        <w:t xml:space="preserve">   catania    </w:t>
      </w:r>
      <w:r>
        <w:t xml:space="preserve">   sinaia    </w:t>
      </w:r>
      <w:r>
        <w:t xml:space="preserve">   brasov    </w:t>
      </w:r>
      <w:r>
        <w:t xml:space="preserve">   nantes    </w:t>
      </w:r>
      <w:r>
        <w:t xml:space="preserve">   stoke    </w:t>
      </w:r>
      <w:r>
        <w:t xml:space="preserve">   sicily    </w:t>
      </w:r>
      <w:r>
        <w:t xml:space="preserve">   limoges    </w:t>
      </w:r>
      <w:r>
        <w:t xml:space="preserve">   biaritz    </w:t>
      </w:r>
      <w:r>
        <w:t xml:space="preserve">   bordeaux    </w:t>
      </w:r>
      <w:r>
        <w:t xml:space="preserve">   krakow    </w:t>
      </w:r>
      <w:r>
        <w:t xml:space="preserve">   bucharest    </w:t>
      </w:r>
      <w:r>
        <w:t xml:space="preserve">   warsaw    </w:t>
      </w:r>
      <w:r>
        <w:t xml:space="preserve">   cardiff    </w:t>
      </w:r>
      <w:r>
        <w:t xml:space="preserve">   edinburgh    </w:t>
      </w:r>
      <w:r>
        <w:t xml:space="preserve">   panama    </w:t>
      </w:r>
      <w:r>
        <w:t xml:space="preserve">   copenhagen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Pins on our Map</dc:title>
  <dcterms:created xsi:type="dcterms:W3CDTF">2021-10-11T14:28:28Z</dcterms:created>
  <dcterms:modified xsi:type="dcterms:W3CDTF">2021-10-11T14:28:28Z</dcterms:modified>
</cp:coreProperties>
</file>