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Pintores famosos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pecho    </w:t>
      </w:r>
      <w:r>
        <w:t xml:space="preserve">   noble    </w:t>
      </w:r>
      <w:r>
        <w:t xml:space="preserve">   diego    </w:t>
      </w:r>
      <w:r>
        <w:t xml:space="preserve">   rivera    </w:t>
      </w:r>
      <w:r>
        <w:t xml:space="preserve">   detroit    </w:t>
      </w:r>
      <w:r>
        <w:t xml:space="preserve">   francisco    </w:t>
      </w:r>
      <w:r>
        <w:t xml:space="preserve">   salvador    </w:t>
      </w:r>
      <w:r>
        <w:t xml:space="preserve">   murales    </w:t>
      </w:r>
      <w:r>
        <w:t xml:space="preserve">   Elgreco    </w:t>
      </w:r>
      <w:r>
        <w:t xml:space="preserve">   Lasmeninas    </w:t>
      </w:r>
      <w:r>
        <w:t xml:space="preserve">   goya    </w:t>
      </w:r>
      <w:r>
        <w:t xml:space="preserve">   velazquez    </w:t>
      </w:r>
      <w:r>
        <w:t xml:space="preserve">   Dali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Pintores famosos</dc:title>
  <dcterms:created xsi:type="dcterms:W3CDTF">2021-10-11T14:27:14Z</dcterms:created>
  <dcterms:modified xsi:type="dcterms:W3CDTF">2021-10-11T14:27:14Z</dcterms:modified>
</cp:coreProperties>
</file>