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Pinwheel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colors    </w:t>
      </w:r>
      <w:r>
        <w:t xml:space="preserve">   nature    </w:t>
      </w:r>
      <w:r>
        <w:t xml:space="preserve">   outside    </w:t>
      </w:r>
      <w:r>
        <w:t xml:space="preserve">   pin    </w:t>
      </w:r>
      <w:r>
        <w:t xml:space="preserve">   school    </w:t>
      </w:r>
      <w:r>
        <w:t xml:space="preserve">   spin    </w:t>
      </w:r>
      <w:r>
        <w:t xml:space="preserve">   Stars    </w:t>
      </w:r>
      <w:r>
        <w:t xml:space="preserve">   Wheel    </w:t>
      </w:r>
      <w:r>
        <w:t xml:space="preserve">   wind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Pinwheel Word Search</dc:title>
  <dcterms:created xsi:type="dcterms:W3CDTF">2021-10-11T14:26:44Z</dcterms:created>
  <dcterms:modified xsi:type="dcterms:W3CDTF">2021-10-11T14:26:44Z</dcterms:modified>
</cp:coreProperties>
</file>