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Pioneer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savior    </w:t>
      </w:r>
      <w:r>
        <w:t xml:space="preserve">   jehovah    </w:t>
      </w:r>
      <w:r>
        <w:t xml:space="preserve">   jesus    </w:t>
      </w:r>
      <w:r>
        <w:t xml:space="preserve">   persecution    </w:t>
      </w:r>
      <w:r>
        <w:t xml:space="preserve">   hand carts    </w:t>
      </w:r>
      <w:r>
        <w:t xml:space="preserve">   walking    </w:t>
      </w:r>
      <w:r>
        <w:t xml:space="preserve">   trek    </w:t>
      </w:r>
      <w:r>
        <w:t xml:space="preserve">   travel    </w:t>
      </w:r>
      <w:r>
        <w:t xml:space="preserve">   pomised land    </w:t>
      </w:r>
      <w:r>
        <w:t xml:space="preserve">   handcarts    </w:t>
      </w:r>
      <w:r>
        <w:t xml:space="preserve">   faith    </w:t>
      </w:r>
      <w:r>
        <w:t xml:space="preserve">   every foot step    </w:t>
      </w:r>
      <w:r>
        <w:t xml:space="preserve">   sharing    </w:t>
      </w:r>
      <w:r>
        <w:t xml:space="preserve">   prayers    </w:t>
      </w:r>
      <w:r>
        <w:t xml:space="preserve">   pioneers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Pioneer Crossword Puzzle</dc:title>
  <dcterms:created xsi:type="dcterms:W3CDTF">2021-10-11T14:28:03Z</dcterms:created>
  <dcterms:modified xsi:type="dcterms:W3CDTF">2021-10-11T14:28:03Z</dcterms:modified>
</cp:coreProperties>
</file>