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Pioneer Girl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somber    </w:t>
      </w:r>
      <w:r>
        <w:t xml:space="preserve">   apprentice    </w:t>
      </w:r>
      <w:r>
        <w:t xml:space="preserve">   cooperative    </w:t>
      </w:r>
      <w:r>
        <w:t xml:space="preserve">   discourage    </w:t>
      </w:r>
      <w:r>
        <w:t xml:space="preserve">   adapt    </w:t>
      </w:r>
      <w:r>
        <w:t xml:space="preserve">   relative    </w:t>
      </w:r>
      <w:r>
        <w:t xml:space="preserve">   service    </w:t>
      </w:r>
      <w:r>
        <w:t xml:space="preserve">   respond    </w:t>
      </w:r>
      <w:r>
        <w:t xml:space="preserve">   message    </w:t>
      </w:r>
      <w:r>
        <w:t xml:space="preserve">   program    </w:t>
      </w:r>
      <w:r>
        <w:t xml:space="preserve">   ashamed    </w:t>
      </w:r>
      <w:r>
        <w:t xml:space="preserve">   justice    </w:t>
      </w:r>
      <w:r>
        <w:t xml:space="preserve">   solid    </w:t>
      </w:r>
      <w:r>
        <w:t xml:space="preserve">   spinach    </w:t>
      </w:r>
      <w:r>
        <w:t xml:space="preserve">   captive    </w:t>
      </w:r>
      <w:r>
        <w:t xml:space="preserve">   knowledge    </w:t>
      </w:r>
      <w:r>
        <w:t xml:space="preserve">   carrot    </w:t>
      </w:r>
      <w:r>
        <w:t xml:space="preserve">   distance    </w:t>
      </w:r>
      <w:r>
        <w:t xml:space="preserve">   notice    </w:t>
      </w:r>
      <w:r>
        <w:t xml:space="preserve">   destroy    </w:t>
      </w:r>
      <w:r>
        <w:t xml:space="preserve">   language    </w:t>
      </w:r>
      <w:r>
        <w:t xml:space="preserve">   native    </w:t>
      </w:r>
      <w:r>
        <w:t xml:space="preserve">   forbid    </w:t>
      </w:r>
      <w:r>
        <w:t xml:space="preserve">   voyage    </w:t>
      </w:r>
      <w:r>
        <w:t xml:space="preserve">   dozen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Pioneer Girl</dc:title>
  <dcterms:created xsi:type="dcterms:W3CDTF">2021-10-11T14:27:11Z</dcterms:created>
  <dcterms:modified xsi:type="dcterms:W3CDTF">2021-10-11T14:27:11Z</dcterms:modified>
</cp:coreProperties>
</file>