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Pioneer Life Mini 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covered wagon    </w:t>
      </w:r>
      <w:r>
        <w:t xml:space="preserve">   slate    </w:t>
      </w:r>
      <w:r>
        <w:t xml:space="preserve">   schoolhouse    </w:t>
      </w:r>
      <w:r>
        <w:t xml:space="preserve">   steadfast    </w:t>
      </w:r>
      <w:r>
        <w:t xml:space="preserve">   optimistic    </w:t>
      </w:r>
      <w:r>
        <w:t xml:space="preserve">   luxury    </w:t>
      </w:r>
      <w:r>
        <w:t xml:space="preserve">   possessions    </w:t>
      </w:r>
      <w:r>
        <w:t xml:space="preserve">   census    </w:t>
      </w:r>
      <w:r>
        <w:t xml:space="preserve">   laborer    </w:t>
      </w:r>
      <w:r>
        <w:t xml:space="preserve">   rural    </w:t>
      </w:r>
      <w:r>
        <w:t xml:space="preserve">   phosphates    </w:t>
      </w:r>
      <w:r>
        <w:t xml:space="preserve">   migration    </w:t>
      </w:r>
      <w:r>
        <w:t xml:space="preserve">   Florida    </w:t>
      </w:r>
      <w:r>
        <w:t xml:space="preserve">   pioneers    </w:t>
      </w:r>
      <w:r>
        <w:t xml:space="preserve">   journal    </w:t>
      </w:r>
      <w:r>
        <w:t xml:space="preserve">   livestock    </w:t>
      </w:r>
      <w:r>
        <w:t xml:space="preserve">   outhouse    </w:t>
      </w:r>
      <w:r>
        <w:t xml:space="preserve">   cultivate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Pioneer Life Mini Q</dc:title>
  <dcterms:created xsi:type="dcterms:W3CDTF">2021-10-11T14:27:33Z</dcterms:created>
  <dcterms:modified xsi:type="dcterms:W3CDTF">2021-10-11T14:27:33Z</dcterms:modified>
</cp:coreProperties>
</file>