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 Memorial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NancyS    </w:t>
      </w:r>
      <w:r>
        <w:t xml:space="preserve">   DanielleS    </w:t>
      </w:r>
      <w:r>
        <w:t xml:space="preserve">   Tonya    </w:t>
      </w:r>
      <w:r>
        <w:t xml:space="preserve">   Stacey    </w:t>
      </w:r>
      <w:r>
        <w:t xml:space="preserve">   Sam    </w:t>
      </w:r>
      <w:r>
        <w:t xml:space="preserve">   Morgan    </w:t>
      </w:r>
      <w:r>
        <w:t xml:space="preserve">   Maddie    </w:t>
      </w:r>
      <w:r>
        <w:t xml:space="preserve">   Kyle    </w:t>
      </w:r>
      <w:r>
        <w:t xml:space="preserve">   Kelli    </w:t>
      </w:r>
      <w:r>
        <w:t xml:space="preserve">   Karen    </w:t>
      </w:r>
      <w:r>
        <w:t xml:space="preserve">   Holly    </w:t>
      </w:r>
      <w:r>
        <w:t xml:space="preserve">   Danielle    </w:t>
      </w:r>
      <w:r>
        <w:t xml:space="preserve">   Barb    </w:t>
      </w:r>
      <w:r>
        <w:t xml:space="preserve">   Tena    </w:t>
      </w:r>
      <w:r>
        <w:t xml:space="preserve">   Shirley    </w:t>
      </w:r>
      <w:r>
        <w:t xml:space="preserve">   Nancy    </w:t>
      </w:r>
      <w:r>
        <w:t xml:space="preserve">   Missy    </w:t>
      </w:r>
      <w:r>
        <w:t xml:space="preserve">   Loetitia    </w:t>
      </w:r>
      <w:r>
        <w:t xml:space="preserve">   Krista    </w:t>
      </w:r>
      <w:r>
        <w:t xml:space="preserve">   Katie    </w:t>
      </w:r>
      <w:r>
        <w:t xml:space="preserve">   Joann    </w:t>
      </w:r>
      <w:r>
        <w:t xml:space="preserve">   Diane    </w:t>
      </w:r>
      <w:r>
        <w:t xml:space="preserve">   Dana    </w:t>
      </w:r>
      <w:r>
        <w:t xml:space="preserve">   Ann    </w:t>
      </w:r>
      <w:r>
        <w:t xml:space="preserve">   Stacy    </w:t>
      </w:r>
      <w:r>
        <w:t xml:space="preserve">   Sharon    </w:t>
      </w:r>
      <w:r>
        <w:t xml:space="preserve">   Mary    </w:t>
      </w:r>
      <w:r>
        <w:t xml:space="preserve">   Lauren    </w:t>
      </w:r>
      <w:r>
        <w:t xml:space="preserve">   Kelly    </w:t>
      </w:r>
      <w:r>
        <w:t xml:space="preserve">   Katherine    </w:t>
      </w:r>
      <w:r>
        <w:t xml:space="preserve">   Janice    </w:t>
      </w:r>
      <w:r>
        <w:t xml:space="preserve">   Bernie    </w:t>
      </w:r>
      <w:r>
        <w:t xml:space="preserve">   Amanda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 Memorial Nurses</dc:title>
  <dcterms:created xsi:type="dcterms:W3CDTF">2021-10-11T14:27:47Z</dcterms:created>
  <dcterms:modified xsi:type="dcterms:W3CDTF">2021-10-11T14:27:47Z</dcterms:modified>
</cp:coreProperties>
</file>