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Pioneer 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Wheel Axle    </w:t>
      </w:r>
      <w:r>
        <w:t xml:space="preserve">   Wheel Tongue    </w:t>
      </w:r>
      <w:r>
        <w:t xml:space="preserve">   Grass    </w:t>
      </w:r>
      <w:r>
        <w:t xml:space="preserve">   River    </w:t>
      </w:r>
      <w:r>
        <w:t xml:space="preserve">   Hunting    </w:t>
      </w:r>
      <w:r>
        <w:t xml:space="preserve">   Oxen    </w:t>
      </w:r>
      <w:r>
        <w:t xml:space="preserve">   Starvation    </w:t>
      </w:r>
      <w:r>
        <w:t xml:space="preserve">   Great Emigration    </w:t>
      </w:r>
      <w:r>
        <w:t xml:space="preserve">   Cannibalism    </w:t>
      </w:r>
      <w:r>
        <w:t xml:space="preserve">   Manifest Destiiny    </w:t>
      </w:r>
      <w:r>
        <w:t xml:space="preserve">   Oregon Trail    </w:t>
      </w:r>
      <w:r>
        <w:t xml:space="preserve">   Conestoga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Oregon Trail</dc:title>
  <dcterms:created xsi:type="dcterms:W3CDTF">2021-10-11T14:27:54Z</dcterms:created>
  <dcterms:modified xsi:type="dcterms:W3CDTF">2021-10-11T14:27:54Z</dcterms:modified>
</cp:coreProperties>
</file>