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Woman Sister to Sister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Cooking instructions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Electric cooker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Ree's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popular new item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Mercantile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 Dish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 eat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Ree's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 to make pie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Drummond newset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Favorite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Shop in Oaklahoma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are a group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Dish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we shop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Ree's Birth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Country Footware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supper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Ree's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cattle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Woman Sister to Sister</dc:title>
  <dcterms:created xsi:type="dcterms:W3CDTF">2021-10-11T14:27:56Z</dcterms:created>
  <dcterms:modified xsi:type="dcterms:W3CDTF">2021-10-11T14:27:56Z</dcterms:modified>
</cp:coreProperties>
</file>