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Pioneer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apron    </w:t>
      </w:r>
      <w:r>
        <w:t xml:space="preserve">   bonnet    </w:t>
      </w:r>
      <w:r>
        <w:t xml:space="preserve">   boots    </w:t>
      </w:r>
      <w:r>
        <w:t xml:space="preserve">   butter    </w:t>
      </w:r>
      <w:r>
        <w:t xml:space="preserve">   cabin    </w:t>
      </w:r>
      <w:r>
        <w:t xml:space="preserve">   campfire    </w:t>
      </w:r>
      <w:r>
        <w:t xml:space="preserve">   candles    </w:t>
      </w:r>
      <w:r>
        <w:t xml:space="preserve">   churn    </w:t>
      </w:r>
      <w:r>
        <w:t xml:space="preserve">   horse    </w:t>
      </w:r>
      <w:r>
        <w:t xml:space="preserve">   lantern    </w:t>
      </w:r>
      <w:r>
        <w:t xml:space="preserve">   Oregon    </w:t>
      </w:r>
      <w:r>
        <w:t xml:space="preserve">   oxen    </w:t>
      </w:r>
      <w:r>
        <w:t xml:space="preserve">   pioneer    </w:t>
      </w:r>
      <w:r>
        <w:t xml:space="preserve">   trail    </w:t>
      </w:r>
      <w:r>
        <w:t xml:space="preserve">   wagon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Pioneer Word Search</dc:title>
  <dcterms:created xsi:type="dcterms:W3CDTF">2021-10-11T14:27:19Z</dcterms:created>
  <dcterms:modified xsi:type="dcterms:W3CDTF">2021-10-11T14:27:19Z</dcterms:modified>
</cp:coreProperties>
</file>