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left, Over right and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fraying of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turn and two half-hitches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use for sheet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tie your shoe, you 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fibre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reef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Stopper knot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timber hitch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reef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Artificial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slip knot is a ... hitch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Gathering rope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Lasing used to create sheer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Pioneering</dc:title>
  <dcterms:created xsi:type="dcterms:W3CDTF">2021-10-11T14:28:24Z</dcterms:created>
  <dcterms:modified xsi:type="dcterms:W3CDTF">2021-10-11T14:28:24Z</dcterms:modified>
</cp:coreProperties>
</file>