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Pioneering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auxiliary    </w:t>
      </w:r>
      <w:r>
        <w:t xml:space="preserve">   baptism    </w:t>
      </w:r>
      <w:r>
        <w:t xml:space="preserve">   bible    </w:t>
      </w:r>
      <w:r>
        <w:t xml:space="preserve">   bible study    </w:t>
      </w:r>
      <w:r>
        <w:t xml:space="preserve">   blessings    </w:t>
      </w:r>
      <w:r>
        <w:t xml:space="preserve">   bookbag    </w:t>
      </w:r>
      <w:r>
        <w:t xml:space="preserve">   break    </w:t>
      </w:r>
      <w:r>
        <w:t xml:space="preserve">   call    </w:t>
      </w:r>
      <w:r>
        <w:t xml:space="preserve">   conversation    </w:t>
      </w:r>
      <w:r>
        <w:t xml:space="preserve">   encourage    </w:t>
      </w:r>
      <w:r>
        <w:t xml:space="preserve">   good news    </w:t>
      </w:r>
      <w:r>
        <w:t xml:space="preserve">   hours    </w:t>
      </w:r>
      <w:r>
        <w:t xml:space="preserve">   householder    </w:t>
      </w:r>
      <w:r>
        <w:t xml:space="preserve">   Jehovah    </w:t>
      </w:r>
      <w:r>
        <w:t xml:space="preserve">   Jesus    </w:t>
      </w:r>
      <w:r>
        <w:t xml:space="preserve">   joy    </w:t>
      </w:r>
      <w:r>
        <w:t xml:space="preserve">   love    </w:t>
      </w:r>
      <w:r>
        <w:t xml:space="preserve">   not at home    </w:t>
      </w:r>
      <w:r>
        <w:t xml:space="preserve">   notes    </w:t>
      </w:r>
      <w:r>
        <w:t xml:space="preserve">   pillar    </w:t>
      </w:r>
      <w:r>
        <w:t xml:space="preserve">   pioneer    </w:t>
      </w:r>
      <w:r>
        <w:t xml:space="preserve">   preach    </w:t>
      </w:r>
      <w:r>
        <w:t xml:space="preserve">   public witnessing    </w:t>
      </w:r>
      <w:r>
        <w:t xml:space="preserve">   publisher    </w:t>
      </w:r>
      <w:r>
        <w:t xml:space="preserve">   reasoning    </w:t>
      </w:r>
      <w:r>
        <w:t xml:space="preserve">   regular    </w:t>
      </w:r>
      <w:r>
        <w:t xml:space="preserve">   return visit    </w:t>
      </w:r>
      <w:r>
        <w:t xml:space="preserve">   service    </w:t>
      </w:r>
      <w:r>
        <w:t xml:space="preserve">   territory    </w:t>
      </w:r>
      <w:r>
        <w:t xml:space="preserve">   worship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Pioneering Word Search</dc:title>
  <dcterms:created xsi:type="dcterms:W3CDTF">2021-10-11T14:26:41Z</dcterms:created>
  <dcterms:modified xsi:type="dcterms:W3CDTF">2021-10-11T14:26:41Z</dcterms:modified>
</cp:coreProperties>
</file>