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chores    </w:t>
      </w:r>
      <w:r>
        <w:t xml:space="preserve">   oxen    </w:t>
      </w:r>
      <w:r>
        <w:t xml:space="preserve">   stagecoach    </w:t>
      </w:r>
      <w:r>
        <w:t xml:space="preserve">   logs    </w:t>
      </w:r>
      <w:r>
        <w:t xml:space="preserve">   grain    </w:t>
      </w:r>
      <w:r>
        <w:t xml:space="preserve">   harvest    </w:t>
      </w:r>
      <w:r>
        <w:t xml:space="preserve">   fences    </w:t>
      </w:r>
      <w:r>
        <w:t xml:space="preserve">   livestock    </w:t>
      </w:r>
      <w:r>
        <w:t xml:space="preserve">   animals    </w:t>
      </w:r>
      <w:r>
        <w:t xml:space="preserve">   feathers    </w:t>
      </w:r>
      <w:r>
        <w:t xml:space="preserve">   ink    </w:t>
      </w:r>
      <w:r>
        <w:t xml:space="preserve">   wells    </w:t>
      </w:r>
      <w:r>
        <w:t xml:space="preserve">   tallow    </w:t>
      </w:r>
      <w:r>
        <w:t xml:space="preserve">   shanties    </w:t>
      </w:r>
      <w:r>
        <w:t xml:space="preserve">   planks    </w:t>
      </w:r>
      <w:r>
        <w:t xml:space="preserve">   potash    </w:t>
      </w:r>
      <w:r>
        <w:t xml:space="preserve">   loom    </w:t>
      </w:r>
      <w:r>
        <w:t xml:space="preserve">   weave    </w:t>
      </w:r>
      <w:r>
        <w:t xml:space="preserve">   auger    </w:t>
      </w:r>
      <w:r>
        <w:t xml:space="preserve">   farmers    </w:t>
      </w:r>
      <w:r>
        <w:t xml:space="preserve">   pioneer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2021-10-11T14:27:51Z</dcterms:created>
  <dcterms:modified xsi:type="dcterms:W3CDTF">2021-10-11T14:27:51Z</dcterms:modified>
</cp:coreProperties>
</file>