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immigrants    </w:t>
      </w:r>
      <w:r>
        <w:t xml:space="preserve">   hunting    </w:t>
      </w:r>
      <w:r>
        <w:t xml:space="preserve">   chicken    </w:t>
      </w:r>
      <w:r>
        <w:t xml:space="preserve">   deer    </w:t>
      </w:r>
      <w:r>
        <w:t xml:space="preserve">   school    </w:t>
      </w:r>
      <w:r>
        <w:t xml:space="preserve">   cows    </w:t>
      </w:r>
      <w:r>
        <w:t xml:space="preserve">   sickness    </w:t>
      </w:r>
      <w:r>
        <w:t xml:space="preserve">   horses    </w:t>
      </w:r>
      <w:r>
        <w:t xml:space="preserve">   maplesyrup    </w:t>
      </w:r>
      <w:r>
        <w:t xml:space="preserve">   garden    </w:t>
      </w:r>
      <w:r>
        <w:t xml:space="preserve">   gristmill    </w:t>
      </w:r>
      <w:r>
        <w:t xml:space="preserve">   boat    </w:t>
      </w:r>
      <w:r>
        <w:t xml:space="preserve">   europe    </w:t>
      </w:r>
      <w:r>
        <w:t xml:space="preserve">   uppercanada    </w:t>
      </w:r>
      <w:r>
        <w:t xml:space="preserve">   chores    </w:t>
      </w:r>
      <w:r>
        <w:t xml:space="preserve">   crops    </w:t>
      </w:r>
      <w:r>
        <w:t xml:space="preserve">   village    </w:t>
      </w:r>
      <w:r>
        <w:t xml:space="preserve">   logcabin    </w:t>
      </w:r>
      <w:r>
        <w:t xml:space="preserve">   pioneer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Pioneers</dc:title>
  <dcterms:created xsi:type="dcterms:W3CDTF">2021-10-11T14:28:01Z</dcterms:created>
  <dcterms:modified xsi:type="dcterms:W3CDTF">2021-10-11T14:28:01Z</dcterms:modified>
</cp:coreProperties>
</file>