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 or define different in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Supply of something to meet a particular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Slaves states that did not secede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military term for persons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tax on money people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impose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 not favoring either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keep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of required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meet in an unexpected way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attempt to capture a place by sorrounding it with military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military action to prevent traffic from coming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were warships covered with protective iron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 free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greater importance or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used to make purchases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beyond what is 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 a general rise in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stronger to make more effective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bring back to normal state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Pioneers </dc:title>
  <dcterms:created xsi:type="dcterms:W3CDTF">2021-10-11T14:26:57Z</dcterms:created>
  <dcterms:modified xsi:type="dcterms:W3CDTF">2021-10-11T14:26:57Z</dcterms:modified>
</cp:coreProperties>
</file>