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blacksmith    </w:t>
      </w:r>
      <w:r>
        <w:t xml:space="preserve">   British    </w:t>
      </w:r>
      <w:r>
        <w:t xml:space="preserve">   butter    </w:t>
      </w:r>
      <w:r>
        <w:t xml:space="preserve">   church    </w:t>
      </w:r>
      <w:r>
        <w:t xml:space="preserve">   churn    </w:t>
      </w:r>
      <w:r>
        <w:t xml:space="preserve">   farms    </w:t>
      </w:r>
      <w:r>
        <w:t xml:space="preserve">   fireplace    </w:t>
      </w:r>
      <w:r>
        <w:t xml:space="preserve">   General-store    </w:t>
      </w:r>
      <w:r>
        <w:t xml:space="preserve">   Natives    </w:t>
      </w:r>
      <w:r>
        <w:t xml:space="preserve">   one-room-loghouse    </w:t>
      </w:r>
      <w:r>
        <w:t xml:space="preserve">   one-room-school    </w:t>
      </w:r>
      <w:r>
        <w:t xml:space="preserve">   pioneer    </w:t>
      </w:r>
      <w:r>
        <w:t xml:space="preserve">   printing-press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Pioneers</dc:title>
  <dcterms:created xsi:type="dcterms:W3CDTF">2021-10-12T20:52:38Z</dcterms:created>
  <dcterms:modified xsi:type="dcterms:W3CDTF">2021-10-12T20:52:38Z</dcterms:modified>
</cp:coreProperties>
</file>