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Pioneers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home built out of blocks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travel to another place to discover new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person to do something, like live in a new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leave their own country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wagons traveling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building used as 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U.S. mail delivery that used horse-and-rider relays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dried buffalo dung that was burned for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that has never been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wagon with a canvas top supported by curved strips of wood or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is a device used to convert cream into 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flat or rolling land that has a lot of grass and wildflowers</w:t>
            </w:r>
          </w:p>
        </w:tc>
      </w:tr>
    </w:tbl>
    <w:p>
      <w:pPr>
        <w:pStyle w:val="WordBankMedium"/>
      </w:pPr>
      <w:r>
        <w:t xml:space="preserve">   schoolhouse    </w:t>
      </w:r>
      <w:r>
        <w:t xml:space="preserve">   buffalo chips    </w:t>
      </w:r>
      <w:r>
        <w:t xml:space="preserve">   frontier    </w:t>
      </w:r>
      <w:r>
        <w:t xml:space="preserve">   pioneer    </w:t>
      </w:r>
      <w:r>
        <w:t xml:space="preserve">   immigrants    </w:t>
      </w:r>
      <w:r>
        <w:t xml:space="preserve">   explore    </w:t>
      </w:r>
      <w:r>
        <w:t xml:space="preserve">   covered wagon    </w:t>
      </w:r>
      <w:r>
        <w:t xml:space="preserve">   wagon train    </w:t>
      </w:r>
      <w:r>
        <w:t xml:space="preserve">   sod house    </w:t>
      </w:r>
      <w:r>
        <w:t xml:space="preserve">   prairie    </w:t>
      </w:r>
      <w:r>
        <w:t xml:space="preserve">   pony express    </w:t>
      </w:r>
      <w:r>
        <w:t xml:space="preserve">   butter churn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Pioneers</dc:title>
  <dcterms:created xsi:type="dcterms:W3CDTF">2021-10-20T03:33:42Z</dcterms:created>
  <dcterms:modified xsi:type="dcterms:W3CDTF">2021-10-20T03:33:42Z</dcterms:modified>
</cp:coreProperties>
</file>