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rope    </w:t>
      </w:r>
      <w:r>
        <w:t xml:space="preserve">   Indians    </w:t>
      </w:r>
      <w:r>
        <w:t xml:space="preserve">   quilt    </w:t>
      </w:r>
      <w:r>
        <w:t xml:space="preserve">   candle    </w:t>
      </w:r>
      <w:r>
        <w:t xml:space="preserve">   water    </w:t>
      </w:r>
      <w:r>
        <w:t xml:space="preserve">   fire    </w:t>
      </w:r>
      <w:r>
        <w:t xml:space="preserve">   flour    </w:t>
      </w:r>
      <w:r>
        <w:t xml:space="preserve">   oxen    </w:t>
      </w:r>
      <w:r>
        <w:t xml:space="preserve">   lantern    </w:t>
      </w:r>
      <w:r>
        <w:t xml:space="preserve">   river    </w:t>
      </w:r>
      <w:r>
        <w:t xml:space="preserve">   rifle    </w:t>
      </w:r>
      <w:r>
        <w:t xml:space="preserve">   seeds    </w:t>
      </w:r>
      <w:r>
        <w:t xml:space="preserve">   west    </w:t>
      </w:r>
      <w:r>
        <w:t xml:space="preserve">   trail    </w:t>
      </w:r>
      <w:r>
        <w:t xml:space="preserve">   diary    </w:t>
      </w:r>
      <w:r>
        <w:t xml:space="preserve">   daring    </w:t>
      </w:r>
      <w:r>
        <w:t xml:space="preserve">   pioneer    </w:t>
      </w:r>
      <w:r>
        <w:t xml:space="preserve">  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Pioneers</dc:title>
  <dcterms:created xsi:type="dcterms:W3CDTF">2021-10-11T14:26:52Z</dcterms:created>
  <dcterms:modified xsi:type="dcterms:W3CDTF">2021-10-11T14:26:52Z</dcterms:modified>
</cp:coreProperties>
</file>