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Pipe Band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sporran    </w:t>
      </w:r>
      <w:r>
        <w:t xml:space="preserve">   competitions    </w:t>
      </w:r>
      <w:r>
        <w:t xml:space="preserve">   broughes    </w:t>
      </w:r>
      <w:r>
        <w:t xml:space="preserve">   flashes    </w:t>
      </w:r>
      <w:r>
        <w:t xml:space="preserve">   Harness    </w:t>
      </w:r>
      <w:r>
        <w:t xml:space="preserve">   Marching    </w:t>
      </w:r>
      <w:r>
        <w:t xml:space="preserve">   Pipes    </w:t>
      </w:r>
      <w:r>
        <w:t xml:space="preserve">   Kilt    </w:t>
      </w:r>
      <w:r>
        <w:t xml:space="preserve">   Drum    </w:t>
      </w:r>
      <w:r>
        <w:t xml:space="preserve">   Side    </w:t>
      </w:r>
      <w:r>
        <w:t xml:space="preserve">   Snare    </w:t>
      </w:r>
      <w:r>
        <w:t xml:space="preserve">   Tenor    </w:t>
      </w:r>
      <w:r>
        <w:t xml:space="preserve">   Major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 Band Wordsearch</dc:title>
  <dcterms:created xsi:type="dcterms:W3CDTF">2021-10-11T14:27:10Z</dcterms:created>
  <dcterms:modified xsi:type="dcterms:W3CDTF">2021-10-11T14:27:10Z</dcterms:modified>
</cp:coreProperties>
</file>