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Pipes, fittings 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Tape measure    </w:t>
      </w:r>
      <w:r>
        <w:t xml:space="preserve">   Spirit levels    </w:t>
      </w:r>
      <w:r>
        <w:t xml:space="preserve">   Pipe cutter    </w:t>
      </w:r>
      <w:r>
        <w:t xml:space="preserve">   Reducer    </w:t>
      </w:r>
      <w:r>
        <w:t xml:space="preserve">   Pipe wrench    </w:t>
      </w:r>
      <w:r>
        <w:t xml:space="preserve">   Pipe bender    </w:t>
      </w:r>
      <w:r>
        <w:t xml:space="preserve">   Hacksaw    </w:t>
      </w:r>
      <w:r>
        <w:t xml:space="preserve">   Blow torch    </w:t>
      </w:r>
      <w:r>
        <w:t xml:space="preserve">   Plunger    </w:t>
      </w:r>
      <w:r>
        <w:t xml:space="preserve">   End stopper    </w:t>
      </w:r>
      <w:r>
        <w:t xml:space="preserve">   Water pump pliers    </w:t>
      </w:r>
      <w:r>
        <w:t xml:space="preserve">   Round cap    </w:t>
      </w:r>
      <w:r>
        <w:t xml:space="preserve">   45 degree Bend    </w:t>
      </w:r>
      <w:r>
        <w:t xml:space="preserve">   Nipple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Pipes, fittings and Tools</dc:title>
  <dcterms:created xsi:type="dcterms:W3CDTF">2021-10-12T20:51:40Z</dcterms:created>
  <dcterms:modified xsi:type="dcterms:W3CDTF">2021-10-12T20:51:40Z</dcterms:modified>
</cp:coreProperties>
</file>