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Polyethylene    </w:t>
      </w:r>
      <w:r>
        <w:t xml:space="preserve">   Plexiglass    </w:t>
      </w:r>
      <w:r>
        <w:t xml:space="preserve">   Galvanized    </w:t>
      </w:r>
      <w:r>
        <w:t xml:space="preserve">   Copper    </w:t>
      </w:r>
      <w:r>
        <w:t xml:space="preserve">   Chemicals    </w:t>
      </w:r>
      <w:r>
        <w:t xml:space="preserve">   Fuel Oil    </w:t>
      </w:r>
      <w:r>
        <w:t xml:space="preserve">   Water    </w:t>
      </w:r>
      <w:r>
        <w:t xml:space="preserve">   Steam    </w:t>
      </w:r>
      <w:r>
        <w:t xml:space="preserve">   Compressed Air    </w:t>
      </w:r>
      <w:r>
        <w:t xml:space="preserve">   Threads    </w:t>
      </w:r>
      <w:r>
        <w:t xml:space="preserve">   Glass    </w:t>
      </w:r>
      <w:r>
        <w:t xml:space="preserve">   Wood    </w:t>
      </w:r>
      <w:r>
        <w:t xml:space="preserve">   Plastic    </w:t>
      </w:r>
      <w:r>
        <w:t xml:space="preserve">   Concrete    </w:t>
      </w:r>
      <w:r>
        <w:t xml:space="preserve">   Clay    </w:t>
      </w:r>
      <w:r>
        <w:t xml:space="preserve">   Socket    </w:t>
      </w:r>
      <w:r>
        <w:t xml:space="preserve">   Sleeve    </w:t>
      </w:r>
      <w:r>
        <w:t xml:space="preserve">   Butt Weld    </w:t>
      </w:r>
      <w:r>
        <w:t xml:space="preserve">   Water Hammer    </w:t>
      </w:r>
      <w:r>
        <w:t xml:space="preserve">   Acid Flux    </w:t>
      </w:r>
      <w:r>
        <w:t xml:space="preserve">   Brazing    </w:t>
      </w:r>
      <w:r>
        <w:t xml:space="preserve">   Welded Joints    </w:t>
      </w:r>
      <w:r>
        <w:t xml:space="preserve">   Pipe Supports    </w:t>
      </w:r>
      <w:r>
        <w:t xml:space="preserve">   Impurities    </w:t>
      </w:r>
      <w:r>
        <w:t xml:space="preserve">   Temperature    </w:t>
      </w:r>
      <w:r>
        <w:t xml:space="preserve">   Viscosity    </w:t>
      </w:r>
      <w:r>
        <w:t xml:space="preserve">   Ductile    </w:t>
      </w:r>
      <w:r>
        <w:t xml:space="preserve">   Annealing    </w:t>
      </w:r>
      <w:r>
        <w:t xml:space="preserve">   Utility Lines    </w:t>
      </w:r>
      <w:r>
        <w:t xml:space="preserve">   Process Lines    </w:t>
      </w:r>
      <w:r>
        <w:t xml:space="preserve">   Length    </w:t>
      </w:r>
      <w:r>
        <w:t xml:space="preserve">   Preventive Maintenance    </w:t>
      </w:r>
      <w:r>
        <w:t xml:space="preserve">   Piping    </w:t>
      </w:r>
      <w:r>
        <w:t xml:space="preserve">   Fittings    </w:t>
      </w:r>
      <w:r>
        <w:t xml:space="preserve">   Valves    </w:t>
      </w:r>
      <w:r>
        <w:t xml:space="preserve">   Elbow    </w:t>
      </w:r>
      <w:r>
        <w:t xml:space="preserve">   Corrosion    </w:t>
      </w:r>
      <w:r>
        <w:t xml:space="preserve">   Inside Diameter    </w:t>
      </w:r>
      <w:r>
        <w:t xml:space="preserve">   Outside Diameter    </w:t>
      </w:r>
      <w:r>
        <w:t xml:space="preserve">   Non Ferrous    </w:t>
      </w:r>
      <w:r>
        <w:t xml:space="preserve">   Ferrous    </w:t>
      </w:r>
      <w:r>
        <w:t xml:space="preserve">   Rust    </w:t>
      </w:r>
      <w:r>
        <w:t xml:space="preserve">   Flow    </w:t>
      </w:r>
      <w:r>
        <w:t xml:space="preserve">   Condensate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Piping Systems</dc:title>
  <dcterms:created xsi:type="dcterms:W3CDTF">2021-10-12T20:51:48Z</dcterms:created>
  <dcterms:modified xsi:type="dcterms:W3CDTF">2021-10-12T20:51:48Z</dcterms:modified>
</cp:coreProperties>
</file>