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Pippi Longstocking Ch. 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Tureen    </w:t>
      </w:r>
      <w:r>
        <w:t xml:space="preserve">   Tambourine    </w:t>
      </w:r>
      <w:r>
        <w:t xml:space="preserve">   Stylish    </w:t>
      </w:r>
      <w:r>
        <w:t xml:space="preserve">   Sternly    </w:t>
      </w:r>
      <w:r>
        <w:t xml:space="preserve">   Outrageously    </w:t>
      </w:r>
      <w:r>
        <w:t xml:space="preserve">   Nimbly    </w:t>
      </w:r>
      <w:r>
        <w:t xml:space="preserve">   Grudgingly    </w:t>
      </w:r>
      <w:r>
        <w:t xml:space="preserve">   Enveloped    </w:t>
      </w:r>
      <w:r>
        <w:t xml:space="preserve">   Curtsied    </w:t>
      </w:r>
      <w:r>
        <w:t xml:space="preserve">   Chilblains    </w:t>
      </w:r>
      <w:r>
        <w:t xml:space="preserve">   Bazaar    </w:t>
      </w:r>
      <w:r>
        <w:t xml:space="preserve">   Accordingly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Pippi Longstocking Ch. 5</dc:title>
  <dcterms:created xsi:type="dcterms:W3CDTF">2021-10-11T14:26:56Z</dcterms:created>
  <dcterms:modified xsi:type="dcterms:W3CDTF">2021-10-11T14:26:56Z</dcterms:modified>
</cp:coreProperties>
</file>